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511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Степаняна </w:t>
      </w:r>
      <w:r>
        <w:rPr>
          <w:rStyle w:val="cat-FIOgrp-16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2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23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административный штраф в размере </w:t>
      </w:r>
      <w:r>
        <w:rPr>
          <w:rStyle w:val="cat-Sumgrp-19rplc-1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от </w:t>
      </w:r>
      <w:r>
        <w:rPr>
          <w:rStyle w:val="cat-Dategrp-11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18810586241211008253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 надлежащим образом о времени и месте судебного заседания.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17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18810886250920036768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18810586241211008253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ГИС ГМП.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18810586241211008253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Style w:val="cat-Dategrp-13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4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бездействие </w:t>
      </w:r>
      <w:r>
        <w:rPr>
          <w:rStyle w:val="cat-FIOgrp-17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смягчающие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6"/>
          <w:szCs w:val="26"/>
        </w:rPr>
        <w:t>делах санкции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Степаняна </w:t>
      </w:r>
      <w:r>
        <w:rPr>
          <w:rStyle w:val="cat-FIOgrp-16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административного штрафа в размере </w:t>
      </w:r>
      <w:r>
        <w:rPr>
          <w:rStyle w:val="cat-Sumgrp-20rplc-3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</w:t>
      </w:r>
      <w:r>
        <w:rPr>
          <w:rStyle w:val="cat-Addressgrp-5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(Департамент административного обеспечения </w:t>
      </w:r>
      <w:r>
        <w:rPr>
          <w:rStyle w:val="cat-Addressgrp-6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04872D08080), наименование банка: РКЦ Ханты-Мансийск//УФК по </w:t>
      </w:r>
      <w:r>
        <w:rPr>
          <w:rStyle w:val="cat-Addressgrp-7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казначейского счета: 03100643000000018700, ЕКС: 40102810245370000007, БИК: </w:t>
      </w:r>
      <w:r>
        <w:rPr>
          <w:rStyle w:val="cat-PhoneNumbergrp-24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ИНН: </w:t>
      </w:r>
      <w:r>
        <w:rPr>
          <w:rStyle w:val="cat-PhoneNumbergrp-25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КПП: </w:t>
      </w:r>
      <w:r>
        <w:rPr>
          <w:rStyle w:val="cat-PhoneNumbergrp-26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72011601203019000140, ОКТМО: </w:t>
      </w:r>
      <w:r>
        <w:rPr>
          <w:rStyle w:val="cat-PhoneNumbergrp-27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0412365400805005112520182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8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115.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6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4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8rplc-4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126574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ExternalSystemDefinedgrp-28rplc-11">
    <w:name w:val="cat-ExternalSystemDefined grp-28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3rplc-14">
    <w:name w:val="cat-Time grp-23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19rplc-17">
    <w:name w:val="cat-Sum grp-19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Sumgrp-20rplc-30">
    <w:name w:val="cat-Sum grp-20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4A218-3C7A-455C-A107-A673761E7E5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